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鸦片事略  庚子交涉偶录</w:t>
      </w:r>
    </w:p>
    <w:p>
      <w:r>
        <w:rPr>
          <w:rFonts w:ascii="宋体" w:hAnsi="宋体" w:eastAsia="宋体"/>
          <w:sz w:val="24"/>
        </w:rPr>
        <w:t>（清）李圭等撰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鸦片事略  庚子交涉偶录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本书出售、求购地址：https://www.jiaokey.com/book/detail/12841297.html</w:t>
      </w:r>
    </w:p>
    <w:p>
      <w:r>
        <w:t>更多相关图书推荐：https://www.jiaokey.com</w:t>
      </w:r>
    </w:p>
    <w:p>
      <w:r>
        <w:t>（清）李圭等撰 其他作品：https://www.jiaokey.com/tag/（清）李圭等撰.html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关键词搜索：https://www.jiaokey.com/tag/鸦片事略  庚子交涉偶录.html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