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桃李成蹊集  庆祝安志敏先生八十寿辰</w:t>
      </w:r>
    </w:p>
    <w:p>
      <w:r>
        <w:rPr>
          <w:rFonts w:ascii="宋体" w:hAnsi="宋体" w:eastAsia="宋体"/>
          <w:sz w:val="24"/>
        </w:rPr>
        <w:t>邓聪，陈星灿主编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桃李成蹊集  庆祝安志敏先生八十寿辰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邓聪，陈星灿主编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香港中文大学中国考古艺术研究中心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本书出售、求购地址：https://www.jiaokey.com/book/detail/12841289.html</w:t>
      </w:r>
    </w:p>
    <w:p>
      <w:r>
        <w:t>更多相关图书推荐：https://www.jiaokey.com</w:t>
      </w:r>
    </w:p>
    <w:p>
      <w:r>
        <w:t>邓聪，陈星灿主编 其他作品：https://www.jiaokey.com/tag/邓聪，陈星灿主编.html</w:t>
      </w:r>
    </w:p>
    <w:p>
      <w:r>
        <w:t>香港中文大学中国考古艺术研究中心 出版图书：https://www.jiaokey.com/tag/香港中文大学中国考古艺术研究中心.html</w:t>
      </w:r>
    </w:p>
    <w:p>
      <w:r>
        <w:t>关键词搜索：https://www.jiaokey.com/tag/桃李成蹊集  庆祝安志敏先生八十寿辰.html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