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地中海史  第1卷</w:t>
      </w:r>
    </w:p>
    <w:p>
      <w:r>
        <w:rPr>
          <w:rFonts w:ascii="宋体" w:hAnsi="宋体" w:eastAsia="宋体"/>
          <w:sz w:val="24"/>
        </w:rPr>
        <w:t>费尔南·布劳岱尔著；曾培耿，唐家龙译；吴模信校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费尔南·布劳岱尔著；曾培耿，唐家龙译；吴模信校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本书出售、求购地址：https://www.jiaokey.com/book/detail/12841277.html</w:t>
      </w:r>
    </w:p>
    <w:p>
      <w:r>
        <w:t>更多相关图书推荐：https://www.jiaokey.com</w:t>
      </w:r>
    </w:p>
    <w:p>
      <w:r>
        <w:t>费尔南·布劳岱尔著；曾培耿，唐家龙译；吴模信校 其他作品：https://www.jiaokey.com/tag/费尔南·布劳岱尔著；曾培耿，唐家龙译；吴模信校.html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关键词搜索：https://www.jiaokey.com/tag/地中海史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