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礼俗  记忆与启蒙  台湾文献的文化论述及数位典藏</w:t>
      </w:r>
    </w:p>
    <w:p>
      <w:r>
        <w:rPr>
          <w:rFonts w:ascii="宋体" w:hAnsi="宋体" w:eastAsia="宋体"/>
          <w:sz w:val="24"/>
        </w:rPr>
        <w:t>林淑慧著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礼俗  记忆与启蒙  台湾文献的文化论述及数位典藏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本书出售、求购地址：https://www.jiaokey.com/book/detail/12841270.html</w:t>
      </w:r>
    </w:p>
    <w:p>
      <w:r>
        <w:t>更多相关图书推荐：https://www.jiaokey.com</w:t>
      </w:r>
    </w:p>
    <w:p>
      <w:r>
        <w:t>林淑慧著 其他作品：https://www.jiaokey.com/tag/林淑慧著.html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关键词搜索：https://www.jiaokey.com/tag/礼俗  记忆与启蒙  台湾文献的文化论述及数位典藏.html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