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殖民地台湾的认同摸索  从善书到小说的叙事分析  1895-1945</w:t>
      </w:r>
    </w:p>
    <w:p>
      <w:r>
        <w:rPr>
          <w:rFonts w:ascii="宋体" w:hAnsi="宋体" w:eastAsia="宋体"/>
          <w:sz w:val="24"/>
        </w:rPr>
        <w:t>方孝谦著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殖民地台湾的认同摸索  从善书到小说的叙事分析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本书出售、求购地址：https://www.jiaokey.com/book/detail/12841265.html</w:t>
      </w:r>
    </w:p>
    <w:p>
      <w:r>
        <w:t>更多相关图书推荐：https://www.jiaokey.com</w:t>
      </w:r>
    </w:p>
    <w:p>
      <w:r>
        <w:t>方孝谦著 其他作品：https://www.jiaokey.com/tag/方孝谦著.html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关键词搜索：https://www.jiaokey.com/tag/殖民地台湾的认同摸索  从善书到小说的叙事分析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