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台湾布农族文化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台湾布农族文化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本书出售、求购地址：https://www.jiaokey.com/book/detail/12841242.html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关键词搜索：https://www.jiaokey.com/tag/台湾布农族文化.html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