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书名：反璞归真  贵州少数民族村寨及小学探访之旅</w:t>
      </w:r>
    </w:p>
    <w:p>
      <w:r>
        <w:t>作者：冯志弘主编</w:t>
      </w:r>
    </w:p>
    <w:p>
      <w:r>
        <w:t>出版社：香港城市大学中国文化中心</w:t>
      </w:r>
    </w:p>
    <w:p>
      <w:r>
        <w:t>出版日期：2009</w:t>
      </w:r>
    </w:p>
    <w:p>
      <w:r>
        <w:t>总页数：176</w:t>
      </w:r>
    </w:p>
    <w:p>
      <w:r>
        <w:t>更多请访问教客网: www.jiaokey.com</w:t>
      </w:r>
    </w:p>
    <w:p>
      <w:r>
        <w:t>反璞归真  贵州少数民族村寨及小学探访之旅 评论地址：https://www.jiaokey.com/book/detail/12841226.html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