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历史文物赏析  国立历史博物馆文物研习营讲座专辑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历史文物赏析  国立历史博物馆文物研习营讲座专辑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本书出售、求购地址：https://www.jiaokey.com/book/detail/12841210.html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关键词搜索：https://www.jiaokey.com/tag/历史文物赏析  国立历史博物馆文物研习营讲座专辑.html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