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商周青铜兵器暨夫差剑特展论文集</w:t>
      </w:r>
    </w:p>
    <w:p>
      <w:r>
        <w:rPr>
          <w:rFonts w:ascii="宋体" w:hAnsi="宋体" w:eastAsia="宋体"/>
          <w:sz w:val="24"/>
        </w:rPr>
        <w:t>王振华等合著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商周青铜兵器暨夫差剑特展论文集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本书出售、求购地址：https://www.jiaokey.com/book/detail/12841209.html</w:t>
      </w:r>
    </w:p>
    <w:p>
      <w:r>
        <w:t>更多相关图书推荐：https://www.jiaokey.com</w:t>
      </w:r>
    </w:p>
    <w:p>
      <w:r>
        <w:t>王振华等合著 其他作品：https://www.jiaokey.com/tag/王振华等合著.html</w:t>
      </w:r>
    </w:p>
    <w:p>
      <w:r>
        <w:t>国立历史博物馆 出版图书：https://www.jiaokey.com/tag/国立历史博物馆.html</w:t>
      </w:r>
    </w:p>
    <w:p>
      <w:r>
        <w:t>关键词搜索：https://www.jiaokey.com/tag/商周青铜兵器暨夫差剑特展论文集.html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