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  村落领袖与社会文化变迁  日治时期宜湾阿美族的例子</w:t>
      </w:r>
    </w:p>
    <w:p>
      <w:r>
        <w:rPr>
          <w:rFonts w:ascii="宋体" w:hAnsi="宋体" w:eastAsia="宋体"/>
          <w:sz w:val="24"/>
        </w:rPr>
        <w:t>黄宣卫著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  村落领袖与社会文化变迁  日治时期宜湾阿美族的例子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本书出售、求购地址：https://www.jiaokey.com/book/detail/12841204.html</w:t>
      </w:r>
    </w:p>
    <w:p>
      <w:r>
        <w:t>更多相关图书推荐：https://www.jiaokey.com</w:t>
      </w:r>
    </w:p>
    <w:p>
      <w:r>
        <w:t>黄宣卫著 其他作品：https://www.jiaokey.com/tag/黄宣卫著.html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关键词搜索：https://www.jiaokey.com/tag/国家  村落领袖与社会文化变迁  日治时期宜湾阿美族的例子.html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