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我在孙中山张学良蒋介石身边的日子</w:t>
      </w:r>
    </w:p>
    <w:p>
      <w:r>
        <w:rPr>
          <w:rFonts w:ascii="宋体" w:hAnsi="宋体" w:eastAsia="宋体"/>
          <w:sz w:val="24"/>
        </w:rPr>
        <w:t>端纳口述；泽勒记录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我在孙中山张学良蒋介石身边的日子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端纳口述；泽勒记录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周知文化事业股份有限公司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本书出售、求购地址：https://www.jiaokey.com/book/detail/12841191.html</w:t>
      </w:r>
    </w:p>
    <w:p>
      <w:r>
        <w:t>更多相关图书推荐：https://www.jiaokey.com</w:t>
      </w:r>
    </w:p>
    <w:p>
      <w:r>
        <w:t>端纳口述；泽勒记录 其他作品：https://www.jiaokey.com/tag/端纳口述；泽勒记录.html</w:t>
      </w:r>
    </w:p>
    <w:p>
      <w:r>
        <w:t>周知文化事业股份有限公司 出版图书：https://www.jiaokey.com/tag/周知文化事业股份有限公司.html</w:t>
      </w:r>
    </w:p>
    <w:p>
      <w:r>
        <w:t>关键词搜索：https://www.jiaokey.com/tag/我在孙中山张学良蒋介石身边的日子.html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