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英雄祖先与弟兄民族  根基历史的文本与情境</w:t>
      </w:r>
    </w:p>
    <w:p>
      <w:r>
        <w:rPr>
          <w:rFonts w:ascii="宋体" w:hAnsi="宋体" w:eastAsia="宋体"/>
          <w:sz w:val="24"/>
        </w:rPr>
        <w:t>王明珂著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英雄祖先与弟兄民族  根基历史的文本与情境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本书出售、求购地址：https://www.jiaokey.com/book/detail/12841179.html</w:t>
      </w:r>
    </w:p>
    <w:p>
      <w:r>
        <w:t>更多相关图书推荐：https://www.jiaokey.com</w:t>
      </w:r>
    </w:p>
    <w:p>
      <w:r>
        <w:t>王明珂著 其他作品：https://www.jiaokey.com/tag/王明珂著.html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关键词搜索：https://www.jiaokey.com/tag/英雄祖先与弟兄民族  根基历史的文本与情境.html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