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书名：田家炳基金会银禧纪念集</w:t>
      </w:r>
    </w:p>
    <w:p>
      <w:r>
        <w:t>作者：田荣先，萧开廷主编</w:t>
      </w:r>
    </w:p>
    <w:p>
      <w:r>
        <w:t>出版社：田家炳基金会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田家炳基金会银禧纪念集 评论地址：https://www.jiaokey.com/book/detail/12841173.html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