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书名：端溪砚史</w:t>
      </w:r>
    </w:p>
    <w:p>
      <w:r>
        <w:t>作者：（清）吴兰修撰；郑廷松校</w:t>
      </w:r>
    </w:p>
    <w:p>
      <w:r>
        <w:t>出版社：广文书局有限公司,民国60.04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端溪砚史 评论地址：https://www.jiaokey.com/book/detail/12841165.html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