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钱唐夏曾佑穗卿先生纪念文集</w:t>
      </w:r>
    </w:p>
    <w:p>
      <w:r>
        <w:rPr>
          <w:rFonts w:ascii="宋体" w:hAnsi="宋体" w:eastAsia="宋体"/>
          <w:sz w:val="24"/>
        </w:rPr>
        <w:t>夏曾佑著；夏丽莲整理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钱唐夏曾佑穗卿先生纪念文集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夏曾佑著；夏丽莲整理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本书出售、求购地址：https://www.jiaokey.com/book/detail/12841164.html</w:t>
      </w:r>
    </w:p>
    <w:p>
      <w:r>
        <w:t>更多相关图书推荐：https://www.jiaokey.com</w:t>
      </w:r>
    </w:p>
    <w:p>
      <w:r>
        <w:t>夏曾佑著；夏丽莲整理 其他作品：https://www.jiaokey.com/tag/夏曾佑著；夏丽莲整理.html</w:t>
      </w:r>
    </w:p>
    <w:p>
      <w:r>
        <w:t>文景书局 出版图书：https://www.jiaokey.com/tag/文景书局.html</w:t>
      </w:r>
    </w:p>
    <w:p>
      <w:r>
        <w:t>关键词搜索：https://www.jiaokey.com/tag/钱唐夏曾佑穗卿先生纪念文集.html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