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熟番社会网络与集体意识  台湾中部平埔族群历史变迁  1700-1900</w:t>
      </w:r>
    </w:p>
    <w:p>
      <w:r>
        <w:rPr>
          <w:rFonts w:ascii="宋体" w:hAnsi="宋体" w:eastAsia="宋体"/>
          <w:sz w:val="24"/>
        </w:rPr>
        <w:t>洪丽完著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熟番社会网络与集体意识  台湾中部平埔族群历史变迁  1700-1900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本书出售、求购地址：https://www.jiaokey.com/book/detail/12841150.html</w:t>
      </w:r>
    </w:p>
    <w:p>
      <w:r>
        <w:t>更多相关图书推荐：https://www.jiaokey.com</w:t>
      </w:r>
    </w:p>
    <w:p>
      <w:r>
        <w:t>洪丽完著 其他作品：https://www.jiaokey.com/tag/洪丽完著.html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关键词搜索：https://www.jiaokey.com/tag/熟番社会网络与集体意识  台湾中部平埔族群历史变迁  1700-1900.html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