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书名：艋舺岁时记  台湾风土</w:t>
      </w:r>
    </w:p>
    <w:p>
      <w:r>
        <w:t>作者：王诗琅著；张良泽编</w:t>
      </w:r>
    </w:p>
    <w:p>
      <w:r>
        <w:t>出版社：德馨室出版社,民国68.06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艋舺岁时记  台湾风土 评论地址：https://www.jiaokey.com/book/detail/12841124.html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