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相机选择与摄影技巧</w:t>
      </w:r>
    </w:p>
    <w:p>
      <w:r>
        <w:rPr>
          <w:rFonts w:ascii="宋体" w:hAnsi="宋体" w:eastAsia="宋体"/>
          <w:sz w:val="24"/>
        </w:rPr>
        <w:t>王丽芬主编；家庭百科丛书编译组编译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相机选择与摄影技巧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王丽芬主编；家庭百科丛书编译组编译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本书出售、求购地址：https://www.jiaokey.com/book/detail/12841097.html</w:t>
      </w:r>
    </w:p>
    <w:p>
      <w:r>
        <w:t>更多相关图书推荐：https://www.jiaokey.com</w:t>
      </w:r>
    </w:p>
    <w:p>
      <w:r>
        <w:t>王丽芬主编；家庭百科丛书编译组编译 其他作品：https://www.jiaokey.com/tag/王丽芬主编；家庭百科丛书编译组编译.html</w:t>
      </w:r>
    </w:p>
    <w:p>
      <w:r>
        <w:t>国家出版社 出版图书：https://www.jiaokey.com/tag/国家出版社.html</w:t>
      </w:r>
    </w:p>
    <w:p>
      <w:r>
        <w:t>关键词搜索：https://www.jiaokey.com/tag/相机选择与摄影技巧.html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