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性别新闻学</w:t>
      </w:r>
    </w:p>
    <w:p>
      <w:r>
        <w:rPr>
          <w:rFonts w:ascii="宋体" w:hAnsi="宋体" w:eastAsia="宋体"/>
          <w:sz w:val="24"/>
        </w:rPr>
        <w:t>（英）Cynthia Carter等著；吴富盛，陈芸芸译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（英）Cynthia Carter等著；吴富盛，陈芸芸译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本书出售、求购地址：https://www.jiaokey.com/book/detail/12841083.html</w:t>
      </w:r>
    </w:p>
    <w:p>
      <w:r>
        <w:t>更多相关图书推荐：https://www.jiaokey.com</w:t>
      </w:r>
    </w:p>
    <w:p>
      <w:r>
        <w:t>（英）Cynthia Carter等著；吴富盛，陈芸芸译 其他作品：https://www.jiaokey.com/tag/（英）Cynthia Carter等著；吴富盛，陈芸芸译.html</w:t>
      </w:r>
    </w:p>
    <w:p>
      <w:r>
        <w:t>韦伯文化事业出版社 出版图书：https://www.jiaokey.com/tag/韦伯文化事业出版社.html</w:t>
      </w:r>
    </w:p>
    <w:p>
      <w:r>
        <w:t>关键词搜索：https://www.jiaokey.com/tag/性别新闻学.html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