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微博赢销  140字改变全球</w:t>
      </w:r>
    </w:p>
    <w:p>
      <w:r>
        <w:rPr>
          <w:rFonts w:ascii="宋体" w:hAnsi="宋体" w:eastAsia="宋体"/>
          <w:sz w:val="24"/>
        </w:rPr>
        <w:t>黄群，涂画，赵黎著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微博赢销  140字改变全球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黄群，涂画，赵黎著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本书出售、求购地址：https://www.jiaokey.com/book/detail/12841014.html</w:t>
      </w:r>
    </w:p>
    <w:p>
      <w:r>
        <w:t>更多相关图书推荐：https://www.jiaokey.com</w:t>
      </w:r>
    </w:p>
    <w:p>
      <w:r>
        <w:t>黄群，涂画，赵黎著 其他作品：https://www.jiaokey.com/tag/黄群，涂画，赵黎著.html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关键词搜索：https://www.jiaokey.com/tag/微博赢销  140字改变全球.html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