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临朐奇石</w:t>
      </w:r>
    </w:p>
    <w:p>
      <w:r>
        <w:rPr>
          <w:rFonts w:ascii="宋体" w:hAnsi="宋体" w:eastAsia="宋体"/>
          <w:sz w:val="24"/>
        </w:rPr>
        <w:t>刘兴禄主编；临朐县人民政府，山东画报编辑部编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临朐奇石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刘兴禄主编；临朐县人民政府，山东画报编辑部编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本书出售、求购地址：https://www.jiaokey.com/book/detail/12840966.html</w:t>
      </w:r>
    </w:p>
    <w:p>
      <w:r>
        <w:t>更多相关图书推荐：https://www.jiaokey.com</w:t>
      </w:r>
    </w:p>
    <w:p>
      <w:r>
        <w:t>刘兴禄主编；临朐县人民政府，山东画报编辑部编 其他作品：https://www.jiaokey.com/tag/刘兴禄主编；临朐县人民政府，山东画报编辑部编.html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关键词搜索：https://www.jiaokey.com/tag/临朐奇石.html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