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陆军文集  2  戏曲  下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陆军文集  2  戏曲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本书出售、求购地址：https://www.jiaokey.com/book/detail/12840943.html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关键词搜索：https://www.jiaokey.com/tag/陆军文集  2  戏曲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