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陆军文集  3  话剧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陆军文集  3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本书出售、求购地址：https://www.jiaokey.com/book/detail/12840942.html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关键词搜索：https://www.jiaokey.com/tag/陆军文集  3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