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陆军文集  7  理论  上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陆军文集  7  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本书出售、求购地址：https://www.jiaokey.com/book/detail/12840939.html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关键词搜索：https://www.jiaokey.com/tag/陆军文集  7  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