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  华中科技大学女博导之流金岁月</w:t>
      </w:r>
    </w:p>
    <w:p>
      <w:r>
        <w:rPr>
          <w:rFonts w:ascii="宋体" w:hAnsi="宋体" w:eastAsia="宋体"/>
          <w:sz w:val="24"/>
        </w:rPr>
        <w:t>华中科技大学女子教育研究中心，华中科技大学工会委员会编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  华中科技大学女博导之流金岁月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华中科技大学女子教育研究中心，华中科技大学工会委员会编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女博士-传记-华中科技大学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本书出售、求购地址：https://www.jiaokey.com/book/detail/12840901.html</w:t>
      </w:r>
    </w:p>
    <w:p>
      <w:r>
        <w:t>更多相关图书推荐：https://www.jiaokey.com</w:t>
      </w:r>
    </w:p>
    <w:p>
      <w:r>
        <w:t>华中科技大学女子教育研究中心，华中科技大学工会委员会编 其他作品：https://www.jiaokey.com/tag/华中科技大学女子教育研究中心，华中科技大学工会委员会编.html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关键词搜索：https://www.jiaokey.com/tag/女博士-传记-华中科技大学.html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