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生活垃圾卫生填埋技术</w:t>
      </w:r>
    </w:p>
    <w:p>
      <w:r>
        <w:rPr>
          <w:rFonts w:ascii="宋体" w:hAnsi="宋体" w:eastAsia="宋体"/>
          <w:sz w:val="24"/>
        </w:rPr>
        <w:t>（瑞典）霍格兰（Hogland，W.）著；北京环境卫生协会译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生活垃圾卫生填埋技术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（瑞典）霍格兰（Hogland，W.）著；北京环境卫生协会译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本书出售、求购地址：https://www.jiaokey.com/book/detail/12840868.html</w:t>
      </w:r>
    </w:p>
    <w:p>
      <w:r>
        <w:t>更多相关图书推荐：https://www.jiaokey.com</w:t>
      </w:r>
    </w:p>
    <w:p>
      <w:r>
        <w:t>（瑞典）霍格兰（Hogland，W.）著；北京环境卫生协会译 其他作品：https://www.jiaokey.com/tag/（瑞典）霍格兰（Hogland，W.）著；北京环境卫生协会译.html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关键词搜索：https://www.jiaokey.com/tag/生活垃圾卫生填埋技术.html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