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书名：东方豪宅</w:t>
      </w:r>
    </w:p>
    <w:p>
      <w:r>
        <w:t>作者：香港科讯国际出版有限公司主编</w:t>
      </w:r>
    </w:p>
    <w:p>
      <w:r>
        <w:t>出版社：北京:中国轻工业出版社,2005.01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东方豪宅 评论地址：https://www.jiaokey.com/book/detail/12840853.html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