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儿童职业启蒙美绘本  我要当建筑师</w:t>
      </w:r>
    </w:p>
    <w:p>
      <w:r>
        <w:rPr>
          <w:rFonts w:ascii="宋体" w:hAnsi="宋体" w:eastAsia="宋体"/>
          <w:sz w:val="24"/>
        </w:rPr>
        <w:t>陈梦敏，子非鱼著；田晓明绘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儿童职业启蒙美绘本  我要当建筑师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陈梦敏，子非鱼著；田晓明绘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本书出售、求购地址：https://www.jiaokey.com/book/detail/12840845.html</w:t>
      </w:r>
    </w:p>
    <w:p>
      <w:r>
        <w:t>更多相关图书推荐：https://www.jiaokey.com</w:t>
      </w:r>
    </w:p>
    <w:p>
      <w:r>
        <w:t>陈梦敏，子非鱼著；田晓明绘 其他作品：https://www.jiaokey.com/tag/陈梦敏，子非鱼著；田晓明绘.html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关键词搜索：https://www.jiaokey.com/tag/儿童职业启蒙美绘本  我要当建筑师.html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