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书名：超兽武装之仁者无敌  8</w:t>
      </w:r>
    </w:p>
    <w:p>
      <w:r>
        <w:t>作者：漫界文化编</w:t>
      </w:r>
    </w:p>
    <w:p>
      <w:r>
        <w:t>出版社：上海:上海人民美术出版社,2011.05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超兽武装之仁者无敌  8 评论地址：https://www.jiaokey.com/book/detail/12840816.html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