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书名：咸蛋超人漫画系列  危机愤怒的雷神</w:t>
      </w:r>
    </w:p>
    <w:p>
      <w:r>
        <w:t>作者：王寒冰著</w:t>
      </w:r>
    </w:p>
    <w:p>
      <w:r>
        <w:t>出版社：长沙:湖南少年儿童出版社,2011.06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咸蛋超人漫画系列  危机愤怒的雷神 评论地址：https://www.jiaokey.com/book/detail/12840815.html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