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幸福种子情商培育图画书系列  当安娜准备去睡觉</w:t>
      </w:r>
    </w:p>
    <w:p>
      <w:r>
        <w:rPr>
          <w:rFonts w:ascii="宋体" w:hAnsi="宋体" w:eastAsia="宋体"/>
          <w:sz w:val="24"/>
        </w:rPr>
        <w:t>（奥）海因茨·雅尼什著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幸福种子情商培育图画书系列  当安娜准备去睡觉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（奥）海因茨·雅尼什著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本书出售、求购地址：https://www.jiaokey.com/book/detail/12840813.html</w:t>
      </w:r>
    </w:p>
    <w:p>
      <w:r>
        <w:t>更多相关图书推荐：https://www.jiaokey.com</w:t>
      </w:r>
    </w:p>
    <w:p>
      <w:r>
        <w:t>（奥）海因茨·雅尼什著 其他作品：https://www.jiaokey.com/tag/（奥）海因茨·雅尼什著.html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关键词搜索：https://www.jiaokey.com/tag/幸福种子情商培育图画书系列  当安娜准备去睡觉.html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