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科妮学前动笔练  健康与安全</w:t>
      </w:r>
    </w:p>
    <w:p>
      <w:r>
        <w:rPr>
          <w:rFonts w:ascii="宋体" w:hAnsi="宋体" w:eastAsia="宋体"/>
          <w:sz w:val="24"/>
        </w:rPr>
        <w:t>德国卡尔森出版社著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科妮学前动笔练  健康与安全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德国卡尔森出版社著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安全教育-学前教育-教学参考资料-健康教育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本书出售、求购地址：https://www.jiaokey.com/book/detail/12840790.html</w:t>
      </w:r>
    </w:p>
    <w:p>
      <w:r>
        <w:t>更多相关图书推荐：https://www.jiaokey.com</w:t>
      </w:r>
    </w:p>
    <w:p>
      <w:r>
        <w:t>德国卡尔森出版社著 其他作品：https://www.jiaokey.com/tag/德国卡尔森出版社著.html</w:t>
      </w:r>
    </w:p>
    <w:p>
      <w:r>
        <w:t>成都:四川少年儿童出版社,2011.07 出版图书：https://www.jiaokey.com/tag/成都:四川少年儿童出版社,2011.07.html</w:t>
      </w:r>
    </w:p>
    <w:p>
      <w:r>
        <w:t>关键词搜索：https://www.jiaokey.com/tag/安全教育-学前教育-教学参考资料-健康教育.html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