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  星空下的舞蹈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  星空下的舞蹈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本书出售、求购地址：https://www.jiaokey.com/book/detail/12840767.html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关键词搜索：https://www.jiaokey.com/tag/辫子姐姐  星空下的舞蹈.html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