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多米儿幻彩校园新系列  第1季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多米儿幻彩校园新系列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本书出售、求购地址：https://www.jiaokey.com/book/detail/12840766.html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关键词搜索：https://www.jiaokey.com/tag/多米儿幻彩校园新系列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