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少林小子  勇救秦王  适合6-12岁儿童</w:t>
      </w:r>
    </w:p>
    <w:p>
      <w:r>
        <w:rPr>
          <w:rFonts w:ascii="宋体" w:hAnsi="宋体" w:eastAsia="宋体"/>
          <w:sz w:val="24"/>
        </w:rPr>
        <w:t>汤萍著；赵鹏，汤晓艳绘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少林小子  勇救秦王  适合6-12岁儿童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汤萍著；赵鹏，汤晓艳绘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本书出售、求购地址：https://www.jiaokey.com/book/detail/12840752.html</w:t>
      </w:r>
    </w:p>
    <w:p>
      <w:r>
        <w:t>更多相关图书推荐：https://www.jiaokey.com</w:t>
      </w:r>
    </w:p>
    <w:p>
      <w:r>
        <w:t>汤萍著；赵鹏，汤晓艳绘 其他作品：https://www.jiaokey.com/tag/汤萍著；赵鹏，汤晓艳绘.html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关键词搜索：https://www.jiaokey.com/tag/少林小子  勇救秦王  适合6-12岁儿童.html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