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作者：拉格洛夫编</w:t>
      </w:r>
    </w:p>
    <w:p>
      <w:r>
        <w:t>出版社：重庆:重庆出版社,2011.05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尼尔斯骑鹅历险记 评论地址：https://www.jiaokey.com/book/detail/12840745.html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