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书名：非公经济与中国特色社会主义</w:t>
      </w:r>
    </w:p>
    <w:p>
      <w:r>
        <w:t>作者：王克忠，李国荣，黄宝平主编</w:t>
      </w:r>
    </w:p>
    <w:p>
      <w:r>
        <w:t>出版社：上海：上海财经大学出版社</w:t>
      </w:r>
    </w:p>
    <w:p>
      <w:r>
        <w:t>出版日期：2011.03</w:t>
      </w:r>
    </w:p>
    <w:p>
      <w:r>
        <w:t>总页数：411</w:t>
      </w:r>
    </w:p>
    <w:p>
      <w:r>
        <w:t>更多请访问教客网: www.jiaokey.com</w:t>
      </w:r>
    </w:p>
    <w:p>
      <w:r>
        <w:t>非公经济与中国特色社会主义 评论地址：https://www.jiaokey.com/book/detail/12840734.html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