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健康冰激凌DIY  学会做78种美味健康的冰激凌</w:t>
      </w:r>
    </w:p>
    <w:p>
      <w:r>
        <w:rPr>
          <w:rFonts w:ascii="宋体" w:hAnsi="宋体" w:eastAsia="宋体"/>
          <w:sz w:val="24"/>
        </w:rPr>
        <w:t>（韩）朴祉映著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健康冰激凌DIY  学会做78种美味健康的冰激凌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本书出售、求购地址：https://www.jiaokey.com/book/detail/12840726.html</w:t>
      </w:r>
    </w:p>
    <w:p>
      <w:r>
        <w:t>更多相关图书推荐：https://www.jiaokey.com</w:t>
      </w:r>
    </w:p>
    <w:p>
      <w:r>
        <w:t>（韩）朴祉映著 其他作品：https://www.jiaokey.com/tag/（韩）朴祉映著.html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关键词搜索：https://www.jiaokey.com/tag/健康冰激凌DIY  学会做78种美味健康的冰激凌.html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