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  超值白金版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本书出售、求购地址：https://www.jiaokey.com/book/detail/12840724.html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关键词搜索：https://www.jiaokey.com/tag/徐志摩经典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