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课堂上听不到的物理传奇  初中版</w:t>
      </w:r>
    </w:p>
    <w:p>
      <w:r>
        <w:rPr>
          <w:rFonts w:ascii="宋体" w:hAnsi="宋体" w:eastAsia="宋体"/>
          <w:sz w:val="24"/>
        </w:rPr>
        <w:t>逸庐编著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406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课堂上听不到的物理传奇 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逸庐编著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物理课-初中-课外读物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本书出售、求购地址：https://www.jiaokey.com/book/detail/12840632.html</w:t>
      </w:r>
    </w:p>
    <w:p>
      <w:r>
        <w:t>更多相关图书推荐：https://www.jiaokey.com</w:t>
      </w:r>
    </w:p>
    <w:p>
      <w:r>
        <w:t>逸庐编著 其他作品：https://www.jiaokey.com/tag/逸庐编著.html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关键词搜索：https://www.jiaokey.com/tag/物理课-初中-课外读物.html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