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书名：感恩青春  令中国学生激励一生的青春华章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感恩青春  令中国学生激励一生的青春华章 评论地址：https://www.jiaokey.com/book/detail/12840631.html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