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一生一定要看的100部电影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一生一定要看的100部电影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本书出售、求购地址：https://www.jiaokey.com/book/detail/12840611.html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关键词搜索：https://www.jiaokey.com/tag/一生一定要看的100部电影.html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