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书名：无公害茶叶种植与加工</w:t>
      </w:r>
    </w:p>
    <w:p>
      <w:r>
        <w:t>作者：朱怡，尹杰主编</w:t>
      </w:r>
    </w:p>
    <w:p>
      <w:r>
        <w:t>出版社：贵阳：贵州科技出版社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无公害茶叶种植与加工 评论地址：https://www.jiaokey.com/book/detail/12840599.html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