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因缘际会  七月社·希望社及相关现代文学社团研究</w:t>
      </w:r>
    </w:p>
    <w:p>
      <w:r>
        <w:rPr>
          <w:rFonts w:ascii="宋体" w:hAnsi="宋体" w:eastAsia="宋体"/>
          <w:sz w:val="24"/>
        </w:rPr>
        <w:t>周燕芬著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因缘际会  七月社·希望社及相关现代文学社团研究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本书出售、求购地址：https://www.jiaokey.com/book/detail/12840597.html</w:t>
      </w:r>
    </w:p>
    <w:p>
      <w:r>
        <w:t>更多相关图书推荐：https://www.jiaokey.com</w:t>
      </w:r>
    </w:p>
    <w:p>
      <w:r>
        <w:t>周燕芬著 其他作品：https://www.jiaokey.com/tag/周燕芬著.html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关键词搜索：https://www.jiaokey.com/tag/因缘际会  七月社·希望社及相关现代文学社团研究.html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