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  全新版  第3版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  全新版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本书出售、求购地址：https://www.jiaokey.com/book/detail/12840560.html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  全新版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