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省（市、县）事业单位公开招聘工作人员考试通用教材  职业能力测验  含历年真题+模拟试卷  20112012事业单位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省（市、县）事业单位公开招聘工作人员考试通用教材  职业能力测验  含历年真题+模拟试卷  20112012事业单位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本书出售、求购地址：https://www.jiaokey.com/book/detail/12840554.html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关键词搜索：https://www.jiaokey.com/tag/省（市、县）事业单位公开招聘工作人员考试通用教材  职业能力测验  含历年真题+模拟试卷  20112012事业单位.html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