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项目管理  管理新视角  第7版</w:t>
      </w:r>
    </w:p>
    <w:p>
      <w:r>
        <w:rPr>
          <w:rFonts w:ascii="宋体" w:hAnsi="宋体" w:eastAsia="宋体"/>
          <w:sz w:val="24"/>
        </w:rPr>
        <w:t>（美）杰克·R·梅雷迪思，（美）小塞缪尔·J·曼特尔著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项目管理  管理新视角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（美）杰克·R·梅雷迪思，（美）小塞缪尔·J·曼特尔著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本书出售、求购地址：https://www.jiaokey.com/book/detail/12840549.html</w:t>
      </w:r>
    </w:p>
    <w:p>
      <w:r>
        <w:t>更多相关图书推荐：https://www.jiaokey.com</w:t>
      </w:r>
    </w:p>
    <w:p>
      <w:r>
        <w:t>（美）杰克·R·梅雷迪思，（美）小塞缪尔·J·曼特尔著 其他作品：https://www.jiaokey.com/tag/（美）杰克·R·梅雷迪思，（美）小塞缪尔·J·曼特尔著.html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关键词搜索：https://www.jiaokey.com/tag/项目管理  管理新视角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