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书名：光纤白光干涉传感技术</w:t>
      </w:r>
    </w:p>
    <w:p>
      <w:r>
        <w:t>作者：苑立波，杨军著</w:t>
      </w:r>
    </w:p>
    <w:p>
      <w:r>
        <w:t>出版社：北京：北京航空航天大学出版社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光纤白光干涉传感技术 评论地址：https://www.jiaokey.com/book/detail/12840496.html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