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书名：认识世界小百科  亚洲  最新升级版</w:t>
      </w:r>
    </w:p>
    <w:p>
      <w:r>
        <w:t>作者：云飞扬编著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认识世界小百科  亚洲  最新升级版 评论地址：https://www.jiaokey.com/book/detail/12840486.html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