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机动车维修技术人员从业资格考试指南  模块A、E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机动车维修技术人员从业资格考试指南  模块A、E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本书出售、求购地址：https://www.jiaokey.com/book/detail/12840482.html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关键词搜索：https://www.jiaokey.com/tag/机动车维修技术人员从业资格考试指南  模块A、E.html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